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845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Ахматова Марата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Ахматов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275136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04.11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Ахматов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Ахматова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266961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 86275136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Ахматов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03.09.2024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Ахматова М.М. от 07.05.2025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Ахматов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Ахматова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Ахматовым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Ахматова Марата </w:t>
      </w:r>
      <w:r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